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5-159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252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712122252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0412365400665001592520121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